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健康中国背景下校园篮球运动发展研究</w:t>
      </w:r>
    </w:p>
    <w:p>
      <w:r>
        <w:rPr>
          <w:rFonts w:ascii="宋体" w:hAnsi="宋体" w:eastAsia="宋体"/>
          <w:sz w:val="24"/>
        </w:rPr>
        <w:t>王金林著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健康中国背景下校园篮球运动发展研究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本书出售、求购地址：https://www.jiaokey.com/book/detail/14542985.html</w:t>
      </w:r>
    </w:p>
    <w:p>
      <w:r>
        <w:t>更多相关图书推荐：https://www.jiaokey.com</w:t>
      </w:r>
    </w:p>
    <w:p>
      <w:r>
        <w:t>王金林著 其他作品：https://www.jiaokey.com/tag/王金林著.html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关键词搜索：https://www.jiaokey.com/tag/健康中国背景下校园篮球运动发展研究.html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