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书名：母女同游美利坚  1983.8.30-12.27</w:t>
      </w:r>
    </w:p>
    <w:p>
      <w:r>
        <w:t>作者：茹志鹃，王安忆著</w:t>
      </w:r>
    </w:p>
    <w:p>
      <w:r>
        <w:t>出版社：北京：中信出版社</w:t>
      </w:r>
    </w:p>
    <w:p>
      <w:r>
        <w:t>出版日期：2018.12</w:t>
      </w:r>
    </w:p>
    <w:p>
      <w:r>
        <w:t>总页数：400</w:t>
      </w:r>
    </w:p>
    <w:p>
      <w:r>
        <w:t>更多请访问教客网: www.jiaokey.com</w:t>
      </w:r>
    </w:p>
    <w:p>
      <w:r>
        <w:t>母女同游美利坚  1983.8.30-12.27 评论地址：https://www.jiaokey.com/book/detail/14542979.html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