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中国社会心理学评论  第15辑</w:t>
      </w:r>
    </w:p>
    <w:p>
      <w:r>
        <w:rPr>
          <w:rFonts w:ascii="宋体" w:hAnsi="宋体" w:eastAsia="宋体"/>
          <w:sz w:val="24"/>
        </w:rPr>
        <w:t>杨宜音主编；井世洁，李凌，特邀主编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中国社会心理学评论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杨宜音主编；井世洁，李凌，特邀主编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本书出售、求购地址：https://www.jiaokey.com/book/detail/14542956.html</w:t>
      </w:r>
    </w:p>
    <w:p>
      <w:r>
        <w:t>更多相关图书推荐：https://www.jiaokey.com</w:t>
      </w:r>
    </w:p>
    <w:p>
      <w:r>
        <w:t>杨宜音主编；井世洁，李凌，特邀主编 其他作品：https://www.jiaokey.com/tag/杨宜音主编；井世洁，李凌，特邀主编.html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关键词搜索：https://www.jiaokey.com/tag/中国社会心理学评论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