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玩转教学直播  虚拟培训的方法、技巧和互动活动</w:t>
      </w:r>
    </w:p>
    <w:p>
      <w:r>
        <w:rPr>
          <w:rFonts w:ascii="宋体" w:hAnsi="宋体" w:eastAsia="宋体"/>
          <w:sz w:val="24"/>
        </w:rPr>
        <w:t>（美）贝基·派克·布鲁斯著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玩转教学直播  虚拟培训的方法、技巧和互动活动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（美）贝基·派克·布鲁斯著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本书出售、求购地址：https://www.jiaokey.com/book/detail/14542950.html</w:t>
      </w:r>
    </w:p>
    <w:p>
      <w:r>
        <w:t>更多相关图书推荐：https://www.jiaokey.com</w:t>
      </w:r>
    </w:p>
    <w:p>
      <w:r>
        <w:t>（美）贝基·派克·布鲁斯著 其他作品：https://www.jiaokey.com/tag/（美）贝基·派克·布鲁斯著.html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关键词搜索：https://www.jiaokey.com/tag/玩转教学直播  虚拟培训的方法、技巧和互动活动.html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