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书名：重估高等教育改革</w:t>
      </w:r>
    </w:p>
    <w:p>
      <w:r>
        <w:t>作者：王建华著</w:t>
      </w:r>
    </w:p>
    <w:p>
      <w:r>
        <w:t>出版社：南京:南京师范大学出版社,2018.10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重估高等教育改革 评论地址：https://www.jiaokey.com/book/detail/14542944.html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