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改革开放40年研究丛书  新时期中国社会史学</w:t>
      </w:r>
    </w:p>
    <w:p>
      <w:r>
        <w:rPr>
          <w:rFonts w:ascii="宋体" w:hAnsi="宋体" w:eastAsia="宋体"/>
          <w:sz w:val="24"/>
        </w:rPr>
        <w:t>常建华著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改革开放40年研究丛书  新时期中国社会史学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本书出售、求购地址：https://www.jiaokey.com/book/detail/14542921.html</w:t>
      </w:r>
    </w:p>
    <w:p>
      <w:r>
        <w:t>更多相关图书推荐：https://www.jiaokey.com</w:t>
      </w:r>
    </w:p>
    <w:p>
      <w:r>
        <w:t>常建华著 其他作品：https://www.jiaokey.com/tag/常建华著.html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关键词搜索：https://www.jiaokey.com/tag/改革开放40年研究丛书  新时期中国社会史学.html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