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实践现象学  现象学研究与写作中意义给予的方法</w:t>
      </w:r>
    </w:p>
    <w:p>
      <w:r>
        <w:rPr>
          <w:rFonts w:ascii="宋体" w:hAnsi="宋体" w:eastAsia="宋体"/>
          <w:sz w:val="24"/>
        </w:rPr>
        <w:t>（加）马克斯·范梅南著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实践现象学  现象学研究与写作中意义给予的方法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（加）马克斯·范梅南著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本书出售、求购地址：https://www.jiaokey.com/book/detail/14542905.html</w:t>
      </w:r>
    </w:p>
    <w:p>
      <w:r>
        <w:t>更多相关图书推荐：https://www.jiaokey.com</w:t>
      </w:r>
    </w:p>
    <w:p>
      <w:r>
        <w:t>（加）马克斯·范梅南著 其他作品：https://www.jiaokey.com/tag/（加）马克斯·范梅南著.html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关键词搜索：https://www.jiaokey.com/tag/实践现象学  现象学研究与写作中意义给予的方法.html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