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传道与出仕  共同体理论视野下的先秦儒家</w:t>
      </w:r>
    </w:p>
    <w:p>
      <w:r>
        <w:rPr>
          <w:rFonts w:ascii="宋体" w:hAnsi="宋体" w:eastAsia="宋体"/>
          <w:sz w:val="24"/>
        </w:rPr>
        <w:t>李友广，王晓洁著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传道与出仕  共同体理论视野下的先秦儒家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李友广，王晓洁著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本书出售、求购地址：https://www.jiaokey.com/book/detail/14542899.html</w:t>
      </w:r>
    </w:p>
    <w:p>
      <w:r>
        <w:t>更多相关图书推荐：https://www.jiaokey.com</w:t>
      </w:r>
    </w:p>
    <w:p>
      <w:r>
        <w:t>李友广，王晓洁著 其他作品：https://www.jiaokey.com/tag/李友广，王晓洁著.html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关键词搜索：https://www.jiaokey.com/tag/传道与出仕  共同体理论视野下的先秦儒家.html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