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易中天中华史  21  朱明王朝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易中天中华史  21  朱明王朝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本书出售、求购地址：https://www.jiaokey.com/book/detail/14542896.html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关键词搜索：https://www.jiaokey.com/tag/易中天中华史  21  朱明王朝.html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