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书名：公益性诉讼实施权配置论</w:t>
      </w:r>
    </w:p>
    <w:p>
      <w:r>
        <w:t>作者：黄忠顺著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公益性诉讼实施权配置论 评论地址：https://www.jiaokey.com/book/detail/14542886.html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