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改革开放为什么成功？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改革开放为什么成功？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本书出售、求购地址：https://www.jiaokey.com/book/detail/14542875.html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关键词搜索：https://www.jiaokey.com/tag/改革开放为什么成功？.html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