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上位化  概念域的历时演变与强势上位词的产生</w:t>
      </w:r>
    </w:p>
    <w:p>
      <w:r>
        <w:rPr>
          <w:rFonts w:ascii="宋体" w:hAnsi="宋体" w:eastAsia="宋体"/>
          <w:sz w:val="24"/>
        </w:rPr>
        <w:t>贾燕子著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上位化  概念域的历时演变与强势上位词的产生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本书出售、求购地址：https://www.jiaokey.com/book/detail/14542836.html</w:t>
      </w:r>
    </w:p>
    <w:p>
      <w:r>
        <w:t>更多相关图书推荐：https://www.jiaokey.com</w:t>
      </w:r>
    </w:p>
    <w:p>
      <w:r>
        <w:t>贾燕子著 其他作品：https://www.jiaokey.com/tag/贾燕子著.html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关键词搜索：https://www.jiaokey.com/tag/上位化  概念域的历时演变与强势上位词的产生.html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