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书名：贵州改革开放40年丛书  毕节卷</w:t>
      </w:r>
    </w:p>
    <w:p>
      <w:r>
        <w:t>作者：中共&lt;font color=Red&gt;贵州&lt;/font&gt;省委党史研究室，中共毕节市委党史研究室编著</w:t>
      </w:r>
    </w:p>
    <w:p>
      <w:r>
        <w:t>出版社：贵阳:贵州人民出版社,2018.12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贵州改革开放40年丛书  毕节卷 评论地址：https://www.jiaokey.com/book/detail/14542831.html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