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“铁面御史”清白廉政文化史鉴</w:t>
      </w:r>
    </w:p>
    <w:p>
      <w:r>
        <w:rPr>
          <w:rFonts w:ascii="宋体" w:hAnsi="宋体" w:eastAsia="宋体"/>
          <w:sz w:val="24"/>
        </w:rPr>
        <w:t>刘平中，任利荣著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“铁面御史”清白廉政文化史鉴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刘平中，任利荣著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本书出售、求购地址：https://www.jiaokey.com/book/detail/14542823.html</w:t>
      </w:r>
    </w:p>
    <w:p>
      <w:r>
        <w:t>更多相关图书推荐：https://www.jiaokey.com</w:t>
      </w:r>
    </w:p>
    <w:p>
      <w:r>
        <w:t>刘平中，任利荣著 其他作品：https://www.jiaokey.com/tag/刘平中，任利荣著.html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关键词搜索：https://www.jiaokey.com/tag/“铁面御史”清白廉政文化史鉴.html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