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书名：血色子午线</w:t>
      </w:r>
    </w:p>
    <w:p>
      <w:r>
        <w:t>作者：（美）科马克·麦卡锡著；冯伟译；郑贤清校</w:t>
      </w:r>
    </w:p>
    <w:p>
      <w:r>
        <w:t>出版社：北京:九州出版社,2019.01</w:t>
      </w:r>
    </w:p>
    <w:p>
      <w:r>
        <w:t>出版日期：</w:t>
      </w:r>
    </w:p>
    <w:p>
      <w:r>
        <w:t>总页数：417</w:t>
      </w:r>
    </w:p>
    <w:p>
      <w:r>
        <w:t>更多请访问教客网: www.jiaokey.com</w:t>
      </w:r>
    </w:p>
    <w:p>
      <w:r>
        <w:t>血色子午线 评论地址：https://www.jiaokey.com/book/detail/14542821.html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