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中国城市流动人口社会融合评估报告  No.1</w:t>
      </w:r>
    </w:p>
    <w:p>
      <w:r>
        <w:rPr>
          <w:rFonts w:ascii="宋体" w:hAnsi="宋体" w:eastAsia="宋体"/>
          <w:sz w:val="24"/>
        </w:rPr>
        <w:t>肖子华主编；刘金伟副主编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中国城市流动人口社会融合评估报告 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肖子华主编；刘金伟副主编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本书出售、求购地址：https://www.jiaokey.com/book/detail/14542819.html</w:t>
      </w:r>
    </w:p>
    <w:p>
      <w:r>
        <w:t>更多相关图书推荐：https://www.jiaokey.com</w:t>
      </w:r>
    </w:p>
    <w:p>
      <w:r>
        <w:t>肖子华主编；刘金伟副主编 其他作品：https://www.jiaokey.com/tag/肖子华主编；刘金伟副主编.html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关键词搜索：https://www.jiaokey.com/tag/中国城市流动人口社会融合评估报告 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