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行为观察心理学  DISC行为观察术在管理中的应用</w:t>
      </w:r>
    </w:p>
    <w:p>
      <w:r>
        <w:rPr>
          <w:rFonts w:ascii="宋体" w:hAnsi="宋体" w:eastAsia="宋体"/>
          <w:sz w:val="24"/>
        </w:rPr>
        <w:t>（美）莫里克·罗森伯格（Merrick Rosenberg），（美）丹尼尔·西尔弗特（Daniel Silvert）著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行为观察心理学  DISC行为观察术在管理中的应用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（美）莫里克·罗森伯格（Merrick Rosenberg），（美）丹尼尔·西尔弗特（Daniel Silvert）著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本书出售、求购地址：https://www.jiaokey.com/book/detail/14542801.html</w:t>
      </w:r>
    </w:p>
    <w:p>
      <w:r>
        <w:t>更多相关图书推荐：https://www.jiaokey.com</w:t>
      </w:r>
    </w:p>
    <w:p>
      <w:r>
        <w:t>（美）莫里克·罗森伯格（Merrick Rosenberg），（美）丹尼尔·西尔弗特（Daniel Silvert）著 其他作品：https://www.jiaokey.com/tag/（美）莫里克·罗森伯格（Merrick Rosenberg），（美）丹尼尔·西尔弗特（Daniel Silvert）著.html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关键词搜索：https://www.jiaokey.com/tag/行为观察心理学  DISC行为观察术在管理中的应用.html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