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沙盘游戏与艺术心理治疗丛书  荣格学派沙盘游戏疗法  心灵花园</w:t>
      </w:r>
    </w:p>
    <w:p>
      <w:r>
        <w:rPr>
          <w:rFonts w:ascii="宋体" w:hAnsi="宋体" w:eastAsia="宋体"/>
          <w:sz w:val="24"/>
        </w:rPr>
        <w:t>（英）乔尔·莱斯-梅纽因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沙盘游戏与艺术心理治疗丛书  荣格学派沙盘游戏疗法  心灵花园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（英）乔尔·莱斯-梅纽因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本书出售、求购地址：https://www.jiaokey.com/book/detail/14542758.html</w:t>
      </w:r>
    </w:p>
    <w:p>
      <w:r>
        <w:t>更多相关图书推荐：https://www.jiaokey.com</w:t>
      </w:r>
    </w:p>
    <w:p>
      <w:r>
        <w:t>（英）乔尔·莱斯-梅纽因 其他作品：https://www.jiaokey.com/tag/（英）乔尔·莱斯-梅纽因.html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关键词搜索：https://www.jiaokey.com/tag/沙盘游戏与艺术心理治疗丛书  荣格学派沙盘游戏疗法  心灵花园.html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