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配套辅导用书  法理学练习题集  第5版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配套辅导用书  法理学练习题集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本书出售、求购地址：https://www.jiaokey.com/book/detail/14542744.html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配套辅导用书  法理学练习题集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