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21世纪工商管理系列教材  “十二五”普通高等教育本科国家级规划教材  《管理经济学（第7版）》习题解答与题库</w:t>
      </w:r>
    </w:p>
    <w:p>
      <w:r>
        <w:rPr>
          <w:rFonts w:ascii="宋体" w:hAnsi="宋体" w:eastAsia="宋体"/>
          <w:sz w:val="24"/>
        </w:rPr>
        <w:t>吴德庆编著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21世纪工商管理系列教材  “十二五”普通高等教育本科国家级规划教材  《管理经济学（第7版）》习题解答与题库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本书出售、求购地址：https://www.jiaokey.com/book/detail/14542714.html</w:t>
      </w:r>
    </w:p>
    <w:p>
      <w:r>
        <w:t>更多相关图书推荐：https://www.jiaokey.com</w:t>
      </w:r>
    </w:p>
    <w:p>
      <w:r>
        <w:t>吴德庆编著 其他作品：https://www.jiaokey.com/tag/吴德庆编著.html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关键词搜索：https://www.jiaokey.com/tag/21世纪工商管理系列教材  “十二五”普通高等教育本科国家级规划教材  《管理经济学（第7版）》习题解答与题库.html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