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书名：后“营改增”时代房地产行业开发流程税收问题答疑解惑  第1辑</w:t>
      </w:r>
    </w:p>
    <w:p>
      <w:r>
        <w:t>作者：林佳良编著</w:t>
      </w:r>
    </w:p>
    <w:p>
      <w:r>
        <w:t>出版社：上海:立信会计出版社,2018.07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后“营改增”时代房地产行业开发流程税收问题答疑解惑  第1辑 评论地址：https://www.jiaokey.com/book/detail/14542694.html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