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近代世界对华印象  美国记者眼中20世纪20年代的中国</w:t>
      </w:r>
    </w:p>
    <w:p>
      <w:r>
        <w:rPr>
          <w:rFonts w:ascii="宋体" w:hAnsi="宋体" w:eastAsia="宋体"/>
          <w:sz w:val="24"/>
        </w:rPr>
        <w:t>（美）哈雷特·阿班著；王跃如译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近代世界对华印象  美国记者眼中20世纪20年代的中国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（美）哈雷特·阿班著；王跃如译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本书出售、求购地址：https://www.jiaokey.com/book/detail/14542687.html</w:t>
      </w:r>
    </w:p>
    <w:p>
      <w:r>
        <w:t>更多相关图书推荐：https://www.jiaokey.com</w:t>
      </w:r>
    </w:p>
    <w:p>
      <w:r>
        <w:t>（美）哈雷特·阿班著；王跃如译 其他作品：https://www.jiaokey.com/tag/（美）哈雷特·阿班著；王跃如译.html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关键词搜索：https://www.jiaokey.com/tag/近代世界对华印象  美国记者眼中20世纪20年代的中国.html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