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书名：草海湿地鸟类摄影集</w:t>
      </w:r>
    </w:p>
    <w:p>
      <w:r>
        <w:t>作者：安金黎主编</w:t>
      </w:r>
    </w:p>
    <w:p>
      <w:r>
        <w:t>出版社：贵阳:贵州民族出版社,2018.09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草海湿地鸟类摄影集 评论地址：https://www.jiaokey.com/book/detail/14542673.html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