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课程中的儿童哲学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课程中的儿童哲学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中小学-课程设置-教育哲学-研究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本书出售、求购地址：https://www.jiaokey.com/book/detail/14542664.html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关键词搜索：https://www.jiaokey.com/tag/中小学-课程设置-教育哲学-研究.html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