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书名：萨尔加多传</w:t>
      </w:r>
    </w:p>
    <w:p>
      <w:r>
        <w:t>作者：（巴西）塞巴斯蒂昂·萨尔加多著</w:t>
      </w:r>
    </w:p>
    <w:p>
      <w:r>
        <w:t>出版社：北京:中国摄影出版社,2018.11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萨尔加多传 评论地址：https://www.jiaokey.com/book/detail/14542661.html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