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书名：景观设计经典译丛  江南庭园  与造园人穿越时空的对话</w:t>
      </w:r>
    </w:p>
    <w:p>
      <w:r>
        <w:t>作者：（日）中村苏人著</w:t>
      </w:r>
    </w:p>
    <w:p>
      <w:r>
        <w:t>出版社：江苏凤凰科学技术出版社,2018.10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景观设计经典译丛  江南庭园  与造园人穿越时空的对话 评论地址：https://www.jiaokey.com/book/detail/14542659.html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