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智慧生态城市  走向碳中立的世界</w:t>
      </w:r>
    </w:p>
    <w:p>
      <w:r>
        <w:rPr>
          <w:rFonts w:ascii="宋体" w:hAnsi="宋体" w:eastAsia="宋体"/>
          <w:sz w:val="24"/>
        </w:rPr>
        <w:t>（美）伍德罗·W·克拉克Ⅱ，（美）格兰特·库克著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智慧生态城市  走向碳中立的世界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（美）伍德罗·W·克拉克Ⅱ，（美）格兰特·库克著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本书出售、求购地址：https://www.jiaokey.com/book/detail/14542657.html</w:t>
      </w:r>
    </w:p>
    <w:p>
      <w:r>
        <w:t>更多相关图书推荐：https://www.jiaokey.com</w:t>
      </w:r>
    </w:p>
    <w:p>
      <w:r>
        <w:t>（美）伍德罗·W·克拉克Ⅱ，（美）格兰特·库克著 其他作品：https://www.jiaokey.com/tag/（美）伍德罗·W·克拉克Ⅱ，（美）格兰特·库克著.html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关键词搜索：https://www.jiaokey.com/tag/智慧生态城市  走向碳中立的世界.html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