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世界知名建筑师的提案策略  让甲方选中你的15个秘诀</w:t>
      </w:r>
    </w:p>
    <w:p>
      <w:r>
        <w:rPr>
          <w:rFonts w:ascii="宋体" w:hAnsi="宋体" w:eastAsia="宋体"/>
          <w:sz w:val="24"/>
        </w:rPr>
        <w:t>（日）守山久子著；（日）日经建筑编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世界知名建筑师的提案策略  让甲方选中你的15个秘诀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（日）守山久子著；（日）日经建筑编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本书出售、求购地址：https://www.jiaokey.com/book/detail/14542648.html</w:t>
      </w:r>
    </w:p>
    <w:p>
      <w:r>
        <w:t>更多相关图书推荐：https://www.jiaokey.com</w:t>
      </w:r>
    </w:p>
    <w:p>
      <w:r>
        <w:t>（日）守山久子著；（日）日经建筑编 其他作品：https://www.jiaokey.com/tag/（日）守山久子著；（日）日经建筑编.html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关键词搜索：https://www.jiaokey.com/tag/世界知名建筑师的提案策略  让甲方选中你的15个秘诀.html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