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儿童的语文  于永正语文教学思想精义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儿童的语文  于永正语文教学思想精义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本书出售、求购地址：https://www.jiaokey.com/book/detail/14542641.html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