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书名：说战国  5  四大宗师</w:t>
      </w:r>
    </w:p>
    <w:p>
      <w:r>
        <w:t>作者：贾志刚著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说战国  5  四大宗师 评论地址：https://www.jiaokey.com/book/detail/14542632.html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