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老师，你为什么不再进步了</w:t>
      </w:r>
    </w:p>
    <w:p>
      <w:r>
        <w:rPr>
          <w:rFonts w:ascii="宋体" w:hAnsi="宋体" w:eastAsia="宋体"/>
          <w:sz w:val="24"/>
        </w:rPr>
        <w:t>程路本册主编；余慧娟丛书总主编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老师，你为什么不再进步了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程路本册主编；余慧娟丛书总主编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本书出售、求购地址：https://www.jiaokey.com/book/detail/14542631.html</w:t>
      </w:r>
    </w:p>
    <w:p>
      <w:r>
        <w:t>更多相关图书推荐：https://www.jiaokey.com</w:t>
      </w:r>
    </w:p>
    <w:p>
      <w:r>
        <w:t>程路本册主编；余慧娟丛书总主编 其他作品：https://www.jiaokey.com/tag/程路本册主编；余慧娟丛书总主编.html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老师，你为什么不再进步了.html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