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寻找教育的密匙  好学校是如何成长的</w:t>
      </w:r>
    </w:p>
    <w:p>
      <w:r>
        <w:rPr>
          <w:rFonts w:ascii="宋体" w:hAnsi="宋体" w:eastAsia="宋体"/>
          <w:sz w:val="24"/>
        </w:rPr>
        <w:t>李雯主编；杨秀治，余新，孟瑜副主编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寻找教育的密匙  好学校是如何成长的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李雯主编；杨秀治，余新，孟瑜副主编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本书出售、求购地址：https://www.jiaokey.com/book/detail/14542595.html</w:t>
      </w:r>
    </w:p>
    <w:p>
      <w:r>
        <w:t>更多相关图书推荐：https://www.jiaokey.com</w:t>
      </w:r>
    </w:p>
    <w:p>
      <w:r>
        <w:t>李雯主编；杨秀治，余新，孟瑜副主编 其他作品：https://www.jiaokey.com/tag/李雯主编；杨秀治，余新，孟瑜副主编.html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关键词搜索：https://www.jiaokey.com/tag/寻找教育的密匙  好学校是如何成长的.html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