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瓜分波兰  不理性共谋、地缘争霸、欧洲革命与民族消亡</w:t>
      </w:r>
    </w:p>
    <w:p>
      <w:r>
        <w:rPr>
          <w:rFonts w:ascii="宋体" w:hAnsi="宋体" w:eastAsia="宋体"/>
          <w:sz w:val="24"/>
        </w:rPr>
        <w:t>（英）乔治·肖-勒费弗著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瓜分波兰  不理性共谋、地缘争霸、欧洲革命与民族消亡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（英）乔治·肖-勒费弗著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本书出售、求购地址：https://www.jiaokey.com/book/detail/14542593.html</w:t>
      </w:r>
    </w:p>
    <w:p>
      <w:r>
        <w:t>更多相关图书推荐：https://www.jiaokey.com</w:t>
      </w:r>
    </w:p>
    <w:p>
      <w:r>
        <w:t>（英）乔治·肖-勒费弗著 其他作品：https://www.jiaokey.com/tag/（英）乔治·肖-勒费弗著.html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关键词搜索：https://www.jiaokey.com/tag/瓜分波兰  不理性共谋、地缘争霸、欧洲革命与民族消亡.html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