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考研数学必备考点速查手册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考研数学必备考点速查手册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本书出售、求购地址：https://www.jiaokey.com/book/detail/14542589.html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关键词搜索：https://www.jiaokey.com/tag/新东方  考研数学必备考点速查手册.html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