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  读懂他人内心真实想法的七个步骤</w:t>
      </w:r>
    </w:p>
    <w:p>
      <w:r>
        <w:rPr>
          <w:rFonts w:ascii="宋体" w:hAnsi="宋体" w:eastAsia="宋体"/>
          <w:sz w:val="24"/>
        </w:rPr>
        <w:t>（美）乔艾琳·狄米曲斯，（美）马克·马札瑞拉著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  读懂他人内心真实想法的七个步骤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（美）乔艾琳·狄米曲斯，（美）马克·马札瑞拉著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本书出售、求购地址：https://www.jiaokey.com/book/detail/14542582.html</w:t>
      </w:r>
    </w:p>
    <w:p>
      <w:r>
        <w:t>更多相关图书推荐：https://www.jiaokey.com</w:t>
      </w:r>
    </w:p>
    <w:p>
      <w:r>
        <w:t>（美）乔艾琳·狄米曲斯，（美）马克·马札瑞拉著 其他作品：https://www.jiaokey.com/tag/（美）乔艾琳·狄米曲斯，（美）马克·马札瑞拉著.html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关键词搜索：https://www.jiaokey.com/tag/读人  读懂他人内心真实想法的七个步骤.html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