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改革开放口述史</w:t>
      </w:r>
    </w:p>
    <w:p>
      <w:r>
        <w:rPr>
          <w:rFonts w:ascii="宋体" w:hAnsi="宋体" w:eastAsia="宋体"/>
          <w:sz w:val="24"/>
        </w:rPr>
        <w:t>欧阳淞，高永中主编；陈夕，刘荣刚副主编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欧阳淞，高永中主编；陈夕，刘荣刚副主编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本书出售、求购地址：https://www.jiaokey.com/book/detail/14542579.html</w:t>
      </w:r>
    </w:p>
    <w:p>
      <w:r>
        <w:t>更多相关图书推荐：https://www.jiaokey.com</w:t>
      </w:r>
    </w:p>
    <w:p>
      <w:r>
        <w:t>欧阳淞，高永中主编；陈夕，刘荣刚副主编 其他作品：https://www.jiaokey.com/tag/欧阳淞，高永中主编；陈夕，刘荣刚副主编.html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关键词搜索：https://www.jiaokey.com/tag/改革开放口述史.html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