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1987年第六届国际岩石力学大会论文选编</w:t>
      </w:r>
    </w:p>
    <w:p>
      <w:r>
        <w:rPr>
          <w:rFonts w:ascii="宋体" w:hAnsi="宋体" w:eastAsia="宋体"/>
          <w:sz w:val="24"/>
        </w:rPr>
        <w:t>王祥麟，曹逸成，黄守明编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1987年第六届国际岩石力学大会论文选编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王祥麟，曹逸成，黄守明编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本书出售、求购地址：https://www.jiaokey.com/book/detail/14542561.html</w:t>
      </w:r>
    </w:p>
    <w:p>
      <w:r>
        <w:t>更多相关图书推荐：https://www.jiaokey.com</w:t>
      </w:r>
    </w:p>
    <w:p>
      <w:r>
        <w:t>王祥麟，曹逸成，黄守明编 其他作品：https://www.jiaokey.com/tag/王祥麟，曹逸成，黄守明编.html</w:t>
      </w:r>
    </w:p>
    <w:p>
      <w:r>
        <w:t>关键词搜索：https://www.jiaokey.com/tag/1987年第六届国际岩石力学大会论文选编.html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