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煤矿顶板安全管理知识培训教材</w:t>
      </w:r>
    </w:p>
    <w:p>
      <w:r>
        <w:rPr>
          <w:rFonts w:ascii="宋体" w:hAnsi="宋体" w:eastAsia="宋体"/>
          <w:sz w:val="24"/>
        </w:rPr>
        <w:t>袁河津主编；李洪恩，高巨东，宁尚根，施建达副主编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煤矿顶板安全管理知识培训教材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袁河津主编；李洪恩，高巨东，宁尚根，施建达副主编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本书出售、求购地址：https://www.jiaokey.com/book/detail/14542546.html</w:t>
      </w:r>
    </w:p>
    <w:p>
      <w:r>
        <w:t>更多相关图书推荐：https://www.jiaokey.com</w:t>
      </w:r>
    </w:p>
    <w:p>
      <w:r>
        <w:t>袁河津主编；李洪恩，高巨东，宁尚根，施建达副主编 其他作品：https://www.jiaokey.com/tag/袁河津主编；李洪恩，高巨东，宁尚根，施建达副主编.html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关键词搜索：https://www.jiaokey.com/tag/煤矿顶板安全管理知识培训教材.html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