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第七届化学驱提高采收率技术年会论文集  上</w:t>
      </w:r>
    </w:p>
    <w:p>
      <w:r>
        <w:rPr>
          <w:rFonts w:ascii="宋体" w:hAnsi="宋体" w:eastAsia="宋体"/>
          <w:sz w:val="24"/>
        </w:rPr>
        <w:t>张方礼主编；廖广志，马德胜，于天忠副主编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第七届化学驱提高采收率技术年会论文集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张方礼主编；廖广志，马德胜，于天忠副主编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本书出售、求购地址：https://www.jiaokey.com/book/detail/14542532.html</w:t>
      </w:r>
    </w:p>
    <w:p>
      <w:r>
        <w:t>更多相关图书推荐：https://www.jiaokey.com</w:t>
      </w:r>
    </w:p>
    <w:p>
      <w:r>
        <w:t>张方礼主编；廖广志，马德胜，于天忠副主编 其他作品：https://www.jiaokey.com/tag/张方礼主编；廖广志，马德胜，于天忠副主编.html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关键词搜索：https://www.jiaokey.com/tag/第七届化学驱提高采收率技术年会论文集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