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海外石油科技创新理论与实践  中国石油苏丹项目20年科技论文集</w:t>
      </w:r>
    </w:p>
    <w:p>
      <w:r>
        <w:rPr>
          <w:rFonts w:ascii="宋体" w:hAnsi="宋体" w:eastAsia="宋体"/>
          <w:sz w:val="24"/>
        </w:rPr>
        <w:t>中国石油尼罗河公司著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海外石油科技创新理论与实践  中国石油苏丹项目20年科技论文集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中国石油尼罗河公司著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本书出售、求购地址：https://www.jiaokey.com/book/detail/14542488.html</w:t>
      </w:r>
    </w:p>
    <w:p>
      <w:r>
        <w:t>更多相关图书推荐：https://www.jiaokey.com</w:t>
      </w:r>
    </w:p>
    <w:p>
      <w:r>
        <w:t>中国石油尼罗河公司著 其他作品：https://www.jiaokey.com/tag/中国石油尼罗河公司著.html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关键词搜索：https://www.jiaokey.com/tag/海外石油科技创新理论与实践  中国石油苏丹项目20年科技论文集.html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