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长岭致密砂岩气田储层表征及开发技术</w:t>
      </w:r>
    </w:p>
    <w:p>
      <w:r>
        <w:rPr>
          <w:rFonts w:ascii="宋体" w:hAnsi="宋体" w:eastAsia="宋体"/>
          <w:sz w:val="24"/>
        </w:rPr>
        <w:t>魏兆胜，于孝玉，孙岩，阮宝涛著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长岭致密砂岩气田储层表征及开发技术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魏兆胜，于孝玉，孙岩，阮宝涛著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本书出售、求购地址：https://www.jiaokey.com/book/detail/14542480.html</w:t>
      </w:r>
    </w:p>
    <w:p>
      <w:r>
        <w:t>更多相关图书推荐：https://www.jiaokey.com</w:t>
      </w:r>
    </w:p>
    <w:p>
      <w:r>
        <w:t>魏兆胜，于孝玉，孙岩，阮宝涛著 其他作品：https://www.jiaokey.com/tag/魏兆胜，于孝玉，孙岩，阮宝涛著.html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关键词搜索：https://www.jiaokey.com/tag/长岭致密砂岩气田储层表征及开发技术.html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