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大庆长垣南部低渗透及特低渗透油田采油工艺配套技术</w:t>
      </w:r>
    </w:p>
    <w:p>
      <w:r>
        <w:rPr>
          <w:rFonts w:ascii="宋体" w:hAnsi="宋体" w:eastAsia="宋体"/>
          <w:sz w:val="24"/>
        </w:rPr>
        <w:t>刘洪军著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大庆长垣南部低渗透及特低渗透油田采油工艺配套技术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本书出售、求购地址：https://www.jiaokey.com/book/detail/14542476.html</w:t>
      </w:r>
    </w:p>
    <w:p>
      <w:r>
        <w:t>更多相关图书推荐：https://www.jiaokey.com</w:t>
      </w:r>
    </w:p>
    <w:p>
      <w:r>
        <w:t>刘洪军著 其他作品：https://www.jiaokey.com/tag/刘洪军著.html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关键词搜索：https://www.jiaokey.com/tag/大庆长垣南部低渗透及特低渗透油田采油工艺配套技术.html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