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低渗透气藏高效开发技术与管理  长庆油田长北国际合作项目开发实践</w:t>
      </w:r>
    </w:p>
    <w:p>
      <w:r>
        <w:rPr>
          <w:rFonts w:ascii="宋体" w:hAnsi="宋体" w:eastAsia="宋体"/>
          <w:sz w:val="24"/>
        </w:rPr>
        <w:t>徐彦明，洪鸿，李天太编著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低渗透气藏高效开发技术与管理  长庆油田长北国际合作项目开发实践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徐彦明，洪鸿，李天太编著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本书出售、求购地址：https://www.jiaokey.com/book/detail/14542474.html</w:t>
      </w:r>
    </w:p>
    <w:p>
      <w:r>
        <w:t>更多相关图书推荐：https://www.jiaokey.com</w:t>
      </w:r>
    </w:p>
    <w:p>
      <w:r>
        <w:t>徐彦明，洪鸿，李天太编著 其他作品：https://www.jiaokey.com/tag/徐彦明，洪鸿，李天太编著.html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关键词搜索：https://www.jiaokey.com/tag/低渗透气藏高效开发技术与管理  长庆油田长北国际合作项目开发实践.html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