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煤与瓦斯突出的灾变规律</w:t>
      </w:r>
    </w:p>
    <w:p>
      <w:r>
        <w:rPr>
          <w:rFonts w:ascii="宋体" w:hAnsi="宋体" w:eastAsia="宋体"/>
          <w:sz w:val="24"/>
        </w:rPr>
        <w:t>王凯，周爱桃著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煤与瓦斯突出的灾变规律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王凯，周爱桃著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本书出售、求购地址：https://www.jiaokey.com/book/detail/14542471.html</w:t>
      </w:r>
    </w:p>
    <w:p>
      <w:r>
        <w:t>更多相关图书推荐：https://www.jiaokey.com</w:t>
      </w:r>
    </w:p>
    <w:p>
      <w:r>
        <w:t>王凯，周爱桃著 其他作品：https://www.jiaokey.com/tag/王凯，周爱桃著.html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关键词搜索：https://www.jiaokey.com/tag/煤与瓦斯突出的灾变规律.html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