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书名：心理学家写给年轻人的情商课</w:t>
      </w:r>
    </w:p>
    <w:p>
      <w:r>
        <w:t>作者：杨会芬主编</w:t>
      </w:r>
    </w:p>
    <w:p>
      <w:r>
        <w:t>出版社：北京：清华大学出版社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心理学家写给年轻人的情商课 评论地址：https://www.jiaokey.com/book/detail/14542466.html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