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  附练习册</w:t>
      </w:r>
    </w:p>
    <w:p>
      <w:r>
        <w:t>作者：曲远洋，吕超主编</w:t>
      </w:r>
    </w:p>
    <w:p>
      <w:r>
        <w:t>出版社：上海:上海财经大学出版社,2017.04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财务管理  附练习册 评论地址：https://www.jiaokey.com/book/detail/14542426.html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