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书名：旅游饮食服务业会计</w:t>
      </w:r>
    </w:p>
    <w:p>
      <w:r>
        <w:t>作者：丁元霖主编</w:t>
      </w:r>
    </w:p>
    <w:p>
      <w:r>
        <w:t>出版社：上海:立信会计出版社,2017.06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旅游饮食服务业会计 评论地址：https://www.jiaokey.com/book/detail/14542420.html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