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书名：旅行社计调与外联实务</w:t>
      </w:r>
    </w:p>
    <w:p>
      <w:r>
        <w:t>作者：伍建海，张怀鹏主编</w:t>
      </w:r>
    </w:p>
    <w:p>
      <w:r>
        <w:t>出版社：长沙:湖南师范大学出版社,2015.07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旅行社计调与外联实务 评论地址：https://www.jiaokey.com/book/detail/14542417.html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