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书名：民族地区旅游扶贫什寒模式研究</w:t>
      </w:r>
    </w:p>
    <w:p>
      <w:r>
        <w:t>作者：谢镕键主编</w:t>
      </w:r>
    </w:p>
    <w:p>
      <w:r>
        <w:t>出版社：北京:中国旅游出版社,2018.03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民族地区旅游扶贫什寒模式研究 评论地址：https://www.jiaokey.com/book/detail/14542381.html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