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书名：区域经济发展与区域公共管理</w:t>
      </w:r>
    </w:p>
    <w:p>
      <w:r>
        <w:t>作者：张军涛，刘建国著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区域经济发展与区域公共管理 评论地址：https://www.jiaokey.com/book/detail/14542327.html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